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206D7" w14:textId="77777777" w:rsidR="00415E59" w:rsidRDefault="00021EEE">
      <w:pPr>
        <w:pStyle w:val="Heading1"/>
        <w:jc w:val="center"/>
      </w:pPr>
      <w:r>
        <w:t>Marquette County Visitor Bureau Meeting Agenda</w:t>
      </w:r>
    </w:p>
    <w:p w14:paraId="66DD5C44" w14:textId="77777777" w:rsidR="00415E59" w:rsidRDefault="00021EEE">
      <w:pPr>
        <w:jc w:val="center"/>
      </w:pPr>
      <w:r>
        <w:rPr>
          <w:b/>
        </w:rPr>
        <w:t xml:space="preserve">Location: </w:t>
      </w:r>
      <w:r>
        <w:t>Marquette County Boardroom, 480 Underwood Ave., Montello, WI</w:t>
      </w:r>
      <w:r>
        <w:br/>
      </w:r>
      <w:r>
        <w:rPr>
          <w:b/>
        </w:rPr>
        <w:t xml:space="preserve">Date: </w:t>
      </w:r>
      <w:r>
        <w:t>Friday, February 27</w:t>
      </w:r>
      <w:r>
        <w:br/>
      </w:r>
      <w:r>
        <w:rPr>
          <w:b/>
        </w:rPr>
        <w:t xml:space="preserve">Time: </w:t>
      </w:r>
      <w:r>
        <w:t>10:00 AM</w:t>
      </w:r>
    </w:p>
    <w:p w14:paraId="552987C6" w14:textId="77777777" w:rsidR="00415E59" w:rsidRDefault="00021EEE">
      <w:pPr>
        <w:pStyle w:val="Heading2"/>
      </w:pPr>
      <w:r>
        <w:t>Agenda</w:t>
      </w:r>
    </w:p>
    <w:p w14:paraId="354AA66D" w14:textId="77777777" w:rsidR="00415E59" w:rsidRDefault="00021EEE">
      <w:r>
        <w:t>1. Call to Order</w:t>
      </w:r>
    </w:p>
    <w:p w14:paraId="0BDF61DE" w14:textId="77777777" w:rsidR="00415E59" w:rsidRDefault="00021EEE">
      <w:r>
        <w:t>2. Roll Call</w:t>
      </w:r>
    </w:p>
    <w:p w14:paraId="13BA32F4" w14:textId="77777777" w:rsidR="00415E59" w:rsidRDefault="00021EEE">
      <w:r>
        <w:t>3. Approval of Agenda</w:t>
      </w:r>
    </w:p>
    <w:p w14:paraId="6941820C" w14:textId="77777777" w:rsidR="00415E59" w:rsidRDefault="00021EEE">
      <w:r>
        <w:t>4. Approval of Previous Meeting Minutes</w:t>
      </w:r>
    </w:p>
    <w:p w14:paraId="1126E42C" w14:textId="77777777" w:rsidR="00415E59" w:rsidRDefault="00021EEE">
      <w:r>
        <w:t>5. President’s Report</w:t>
      </w:r>
    </w:p>
    <w:p w14:paraId="1C0C2F59" w14:textId="77777777" w:rsidR="00415E59" w:rsidRDefault="00021EEE">
      <w:r>
        <w:t>6. Treasurer’s Report</w:t>
      </w:r>
    </w:p>
    <w:p w14:paraId="1A812820" w14:textId="77777777" w:rsidR="00415E59" w:rsidRDefault="00021EEE">
      <w:r>
        <w:t>7. Tourism Coordinator’s Report</w:t>
      </w:r>
    </w:p>
    <w:p w14:paraId="67ED0F57" w14:textId="77777777" w:rsidR="00415E59" w:rsidRDefault="00021EEE">
      <w:r>
        <w:t>8. Guest Presentation: Bill Elliott, President &amp; CEO, Wisconsin Hotel &amp; Lodging Association (WHLA)</w:t>
      </w:r>
      <w:r>
        <w:br/>
        <w:t xml:space="preserve">   Discussion regarding Visitor Bureau rules, regulations, and best practices</w:t>
      </w:r>
    </w:p>
    <w:p w14:paraId="0C7273E5" w14:textId="77777777" w:rsidR="00415E59" w:rsidRDefault="00021EEE">
      <w:r>
        <w:t>9. Old Business</w:t>
      </w:r>
    </w:p>
    <w:p w14:paraId="1DD4D243" w14:textId="77777777" w:rsidR="00415E59" w:rsidRDefault="00021EEE">
      <w:r>
        <w:t>10. New Business</w:t>
      </w:r>
    </w:p>
    <w:p w14:paraId="0893256A" w14:textId="77777777" w:rsidR="00415E59" w:rsidRDefault="00021EEE">
      <w:r>
        <w:t xml:space="preserve">   • Recruitment of New Members</w:t>
      </w:r>
    </w:p>
    <w:p w14:paraId="100F1B84" w14:textId="77777777" w:rsidR="00415E59" w:rsidRDefault="00021EEE">
      <w:r>
        <w:t xml:space="preserve">   • Grant Promotions</w:t>
      </w:r>
    </w:p>
    <w:p w14:paraId="2E9F5FC9" w14:textId="77777777" w:rsidR="00415E59" w:rsidRDefault="00021EEE">
      <w:r>
        <w:t xml:space="preserve">   • Budget</w:t>
      </w:r>
    </w:p>
    <w:p w14:paraId="332A6AC7" w14:textId="77777777" w:rsidR="00415E59" w:rsidRDefault="00021EEE">
      <w:r>
        <w:t xml:space="preserve">   • Social Media &amp; Website</w:t>
      </w:r>
    </w:p>
    <w:p w14:paraId="7D4F1614" w14:textId="77777777" w:rsidR="00415E59" w:rsidRDefault="00021EEE">
      <w:r>
        <w:t xml:space="preserve">   • Visitor Brochure</w:t>
      </w:r>
    </w:p>
    <w:p w14:paraId="5E0EE989" w14:textId="77777777" w:rsidR="00415E59" w:rsidRDefault="00021EEE">
      <w:r>
        <w:t xml:space="preserve">   • Ice Age Trail Alliance Application Fee for Trail Community</w:t>
      </w:r>
    </w:p>
    <w:p w14:paraId="7D2218BD" w14:textId="77777777" w:rsidR="00415E59" w:rsidRDefault="00021EEE">
      <w:r>
        <w:t>11. Items for the Good of the Bureau</w:t>
      </w:r>
    </w:p>
    <w:p w14:paraId="201C010D" w14:textId="77777777" w:rsidR="00415E59" w:rsidRDefault="00021EEE">
      <w:r>
        <w:t>12. Next Meeting Date</w:t>
      </w:r>
    </w:p>
    <w:p w14:paraId="6D6102E5" w14:textId="77777777" w:rsidR="00415E59" w:rsidRDefault="00021EEE">
      <w:r>
        <w:t>13. Adjournment</w:t>
      </w:r>
    </w:p>
    <w:sectPr w:rsidR="00415E59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2337461">
    <w:abstractNumId w:val="8"/>
  </w:num>
  <w:num w:numId="2" w16cid:durableId="28840421">
    <w:abstractNumId w:val="6"/>
  </w:num>
  <w:num w:numId="3" w16cid:durableId="1302072535">
    <w:abstractNumId w:val="5"/>
  </w:num>
  <w:num w:numId="4" w16cid:durableId="1638802402">
    <w:abstractNumId w:val="4"/>
  </w:num>
  <w:num w:numId="5" w16cid:durableId="730496535">
    <w:abstractNumId w:val="7"/>
  </w:num>
  <w:num w:numId="6" w16cid:durableId="1467049231">
    <w:abstractNumId w:val="3"/>
  </w:num>
  <w:num w:numId="7" w16cid:durableId="1381006572">
    <w:abstractNumId w:val="2"/>
  </w:num>
  <w:num w:numId="8" w16cid:durableId="31073489">
    <w:abstractNumId w:val="1"/>
  </w:num>
  <w:num w:numId="9" w16cid:durableId="325984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21EEE"/>
    <w:rsid w:val="00034616"/>
    <w:rsid w:val="0006063C"/>
    <w:rsid w:val="0015074B"/>
    <w:rsid w:val="0029639D"/>
    <w:rsid w:val="002F4550"/>
    <w:rsid w:val="00326F90"/>
    <w:rsid w:val="00415E59"/>
    <w:rsid w:val="004B63B8"/>
    <w:rsid w:val="006E21E9"/>
    <w:rsid w:val="00860346"/>
    <w:rsid w:val="00AA1D8D"/>
    <w:rsid w:val="00B47730"/>
    <w:rsid w:val="00CB0664"/>
    <w:rsid w:val="00DA6DA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2E12DC"/>
  <w14:defaultImageDpi w14:val="300"/>
  <w15:docId w15:val="{91D8AF3C-989E-D34F-951E-E11B3B41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4</DocSecurity>
  <Lines>26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Kiley Lloyd</cp:lastModifiedBy>
  <cp:revision>2</cp:revision>
  <cp:lastPrinted>2026-02-24T15:30:00Z</cp:lastPrinted>
  <dcterms:created xsi:type="dcterms:W3CDTF">2026-02-25T20:56:00Z</dcterms:created>
  <dcterms:modified xsi:type="dcterms:W3CDTF">2026-02-25T20:56:00Z</dcterms:modified>
  <cp:category/>
</cp:coreProperties>
</file>